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麻醉科诊疗常规 2019年版 第2版</w:t>
      </w:r>
    </w:p>
    <w:p>
      <w:r>
        <w:rPr>
          <w:rFonts w:ascii="宋体" w:hAnsi="宋体" w:eastAsia="宋体"/>
          <w:sz w:val="24"/>
        </w:rPr>
        <w:t>左明章，米卫东，王天龙，王保国主编；北京医师协会组织编写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麻醉科诊疗常规 2019年版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左明章，米卫东，王天龙，王保国主编；北京医师协会组织编写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978-7-5214-1755-5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麻醉学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一本关于临床麻醉专科医师日常工作的指导用书，根据原卫生部《医师定期考核管理办法》的要求，由北京医师协会组织全市麻醉科专家、学科带头人及中青年业务骨干共同编写而成，介绍了麻醉专科医师日常工作的基本知识和技能。体例清晰、明确，内容具有基础...</w:t>
      </w:r>
    </w:p>
    <w:p/>
    <w:p>
      <w:r>
        <w:t>本书出售、求购地址：https://www.jiaokey.com/book/detail/14765420.html</w:t>
      </w:r>
    </w:p>
    <w:p>
      <w:r>
        <w:t>更多相关图书推荐：https://www.jiaokey.com</w:t>
      </w:r>
    </w:p>
    <w:p>
      <w:r>
        <w:t>左明章，米卫东，王天龙，王保国主编；北京医师协会组织编写 其他作品：https://www.jiaokey.com/tag/左明章，米卫东，王天龙，王保国主编；北京医师协会组织编写.html</w:t>
      </w:r>
    </w:p>
    <w:p>
      <w:r>
        <w:t>关键词搜索：https://www.jiaokey.com/tag/麻醉学.html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