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半夜飞头记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半夜飞头记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978-7-5126-7704-3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本书出售、求购地址：https://www.jiaokey.com/book/detail/14765412.html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关键词搜索：https://www.jiaokey.com/tag/侠义小说-中国-中国-现代.html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