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焊工实用技术手册</w:t>
      </w:r>
    </w:p>
    <w:p>
      <w:r>
        <w:rPr>
          <w:rFonts w:ascii="宋体" w:hAnsi="宋体" w:eastAsia="宋体"/>
          <w:sz w:val="24"/>
        </w:rPr>
        <w:t>邱言龙,雷振国,聂正斌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邱言龙,雷振国,聂正斌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9787519817657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焊接－技术手册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六章，主要内容包括：常用资料及计算、金属材料及其热处理、焊条电弧焊、埋弧焊、气体保护焊、等离子弧焊接与切割、电渣焊、热喷涂、钎焊、电阻焊、气焊与气割、焊接应力与变形、焊接检验、焊接质量与焊接管理、焊接与切割安全技术、焊接新工艺及发展趋势等。</w:t>
      </w:r>
    </w:p>
    <w:p/>
    <w:p>
      <w:r>
        <w:t>本书出售、求购地址：https://www.jiaokey.com/book/detail/14765297.html</w:t>
      </w:r>
    </w:p>
    <w:p>
      <w:r>
        <w:t>更多手册、名录、指南、一览表、年表图书推荐：https://www.jiaokey.com</w:t>
      </w:r>
    </w:p>
    <w:p>
      <w:r>
        <w:t>邱言龙,雷振国,聂正斌 其他作品：https://www.jiaokey.com/tag/邱言龙,雷振国,聂正斌.html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关键词搜索：https://www.jiaokey.com/tag/焊接－技术手册.html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