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纯电动 插电混动 油电混动汽车维修资料大全</w:t>
      </w:r>
    </w:p>
    <w:p>
      <w:r>
        <w:rPr>
          <w:rFonts w:ascii="宋体" w:hAnsi="宋体" w:eastAsia="宋体"/>
          <w:sz w:val="24"/>
        </w:rPr>
        <w:t>广州瑞佩尔信息科技有限公司组编；胡欢贵主编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纯电动 插电混动 油电混动汽车维修资料大全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广州瑞佩尔信息科技有限公司组编；胡欢贵主编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978-7-111-63229-0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本书集合了比亚迪（秦ProDM，e5450）；北汽新能源（EC系列，EU系列）；荣威（Ei5，eRX5）；吉利（帝豪EV300450，博瑞GE）；奇瑞EQ；江淮iEV系列；江铃E200；众泰E200；宝马（i3，530Le）；大众帕萨特PH...</w:t>
      </w:r>
    </w:p>
    <w:p/>
    <w:p>
      <w:r>
        <w:t>本书出售、求购地址：https://www.jiaokey.com/book/detail/14765259.html</w:t>
      </w:r>
    </w:p>
    <w:p>
      <w:r>
        <w:t>更多相关图书推荐：https://www.jiaokey.com</w:t>
      </w:r>
    </w:p>
    <w:p>
      <w:r>
        <w:t>广州瑞佩尔信息科技有限公司组编；胡欢贵主编 其他作品：https://www.jiaokey.com/tag/广州瑞佩尔信息科技有限公司组编；胡欢贵主编.html</w:t>
      </w:r>
    </w:p>
    <w:p>
      <w:r>
        <w:t>关键词搜索：https://www.jiaokey.com/tag/新能源-汽车-车辆修理.html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