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中国哲学史新编  上  手绘插图版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中国哲学史新编  上  手绘插图版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本书出售、求购地址：https://www.jiaokey.com/book/detail/14765042.html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关键词搜索：https://www.jiaokey.com/tag/中国哲学史新编  上  手绘插图版.html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