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书名：《社会主义从空想到科学的发展》吴黎平译本考</w:t>
      </w:r>
    </w:p>
    <w:p>
      <w:r>
        <w:t>作者：李楠明著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《社会主义从空想到科学的发展》吴黎平译本考 评论地址：https://www.jiaokey.com/book/detail/14764959.html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