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书名：《共产党宣言》博古译本考</w:t>
      </w:r>
    </w:p>
    <w:p>
      <w:r>
        <w:t>作者：许静波著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《共产党宣言》博古译本考 评论地址：https://www.jiaokey.com/book/detail/14764956.html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