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书名：5G技术与标准＝5G NEW RADIO TECHNOLOGY AND STANDARDS</w:t>
      </w:r>
    </w:p>
    <w:p>
      <w:r>
        <w:t>作者：王晓云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5G技术与标准＝5G NEW RADIO TECHNOLOGY AND STANDARDS 评论地址：https://www.jiaokey.com/book/detail/14764925.html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