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非传统安全概论  第三卷  上卷＝NON-TRADITIONAL  SECURITY</w:t>
      </w:r>
    </w:p>
    <w:p>
      <w:r>
        <w:rPr>
          <w:rFonts w:ascii="宋体" w:hAnsi="宋体" w:eastAsia="宋体"/>
          <w:sz w:val="24"/>
        </w:rPr>
        <w:t>余潇枫主编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非传统安全概论  第三卷  上卷＝NON-TRADITIONAL 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本书出售、求购地址：https://www.jiaokey.com/book/detail/14764891.html</w:t>
      </w:r>
    </w:p>
    <w:p>
      <w:r>
        <w:t>更多相关图书推荐：https://www.jiaokey.com</w:t>
      </w:r>
    </w:p>
    <w:p>
      <w:r>
        <w:t>余潇枫主编 其他作品：https://www.jiaokey.com/tag/余潇枫主编.html</w:t>
      </w:r>
    </w:p>
    <w:p>
      <w:r>
        <w:t>关键词搜索：https://www.jiaokey.com/tag/非传统安全概论  第三卷  上卷＝NON-TRADITIONAL 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