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登月使命  AR实境体验人类首次登月全过程  AR实境互动版＝ROD  PYLE  MISSIIONS  TO  THE  MOON</w:t>
      </w:r>
    </w:p>
    <w:p>
      <w:r>
        <w:rPr>
          <w:rFonts w:ascii="宋体" w:hAnsi="宋体" w:eastAsia="宋体"/>
          <w:sz w:val="24"/>
        </w:rPr>
        <w:t>（美）罗德·派尔著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登月使命  AR实境体验人类首次登月全过程  AR实境互动版＝ROD  PYLE  MISSIIONS  TO  THE  MOON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（美）罗德·派尔著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本书出售、求购地址：https://www.jiaokey.com/book/detail/14764888.html</w:t>
      </w:r>
    </w:p>
    <w:p>
      <w:r>
        <w:t>更多相关图书推荐：https://www.jiaokey.com</w:t>
      </w:r>
    </w:p>
    <w:p>
      <w:r>
        <w:t>（美）罗德·派尔著 其他作品：https://www.jiaokey.com/tag/（美）罗德·派尔著.html</w:t>
      </w:r>
    </w:p>
    <w:p>
      <w:r>
        <w:t>关键词搜索：https://www.jiaokey.com/tag/登月使命  AR实境体验人类首次登月全过程  AR实境互动版＝ROD  PYLE  MISSIIONS  TO  THE  MOON.html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