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书名：张宇考研数学真题大全解  解析分册·数学一  上册</w:t>
      </w:r>
    </w:p>
    <w:p>
      <w:r>
        <w:t>作者：张宇主编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张宇考研数学真题大全解  解析分册·数学一  上册 评论地址：https://www.jiaokey.com/book/detail/14764881.html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