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管理至简＝SIMPLY  MANAGING  WHAT  MANAGER  DO  AND  CAN  DO  BETTER</w:t>
      </w:r>
    </w:p>
    <w:p>
      <w:r>
        <w:rPr>
          <w:rFonts w:ascii="宋体" w:hAnsi="宋体" w:eastAsia="宋体"/>
          <w:sz w:val="24"/>
        </w:rPr>
        <w:t>（加）亨利·明茨伯格著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管理至简＝SIMPLY  MANAGING  WHAT  MANAGER  DO  AND  CAN  DO  BETTER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（加）亨利·明茨伯格著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本书出售、求购地址：https://www.jiaokey.com/book/detail/14764793.html</w:t>
      </w:r>
    </w:p>
    <w:p>
      <w:r>
        <w:t>更多相关图书推荐：https://www.jiaokey.com</w:t>
      </w:r>
    </w:p>
    <w:p>
      <w:r>
        <w:t>（加）亨利·明茨伯格著 其他作品：https://www.jiaokey.com/tag/（加）亨利·明茨伯格著.html</w:t>
      </w:r>
    </w:p>
    <w:p>
      <w:r>
        <w:t>关键词搜索：https://www.jiaokey.com/tag/管理至简＝SIMPLY  MANAGING  WHAT  MANAGER  DO  AND  CAN  DO  BETTER.html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