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懂得爱：在亲密关系中成长  全新增订版</w:t>
      </w:r>
    </w:p>
    <w:p>
      <w:r>
        <w:rPr>
          <w:rFonts w:ascii="宋体" w:hAnsi="宋体" w:eastAsia="宋体"/>
          <w:sz w:val="24"/>
        </w:rPr>
        <w:t>（英）麦基卓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懂得爱：在亲密关系中成长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本书出售、求购地址：https://www.jiaokey.com/book/detail/14764751.html</w:t>
      </w:r>
    </w:p>
    <w:p>
      <w:r>
        <w:t>更多相关图书推荐：https://www.jiaokey.com</w:t>
      </w:r>
    </w:p>
    <w:p>
      <w:r>
        <w:t>（英）麦基卓 其他作品：https://www.jiaokey.com/tag/（英）麦基卓.html</w:t>
      </w:r>
    </w:p>
    <w:p>
      <w:r>
        <w:t>关键词搜索：https://www.jiaokey.com/tag/懂得爱：在亲密关系中成长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