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当代资本主义动态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本书出售、求购地址：https://www.jiaokey.com/book/detail/14764687.html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关键词搜索：https://www.jiaokey.com/tag/当代资本主义动态.html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