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书名：小公主逆商培养故事  芭比歌星公主  学会冷静不慌张  注音版</w:t>
      </w:r>
    </w:p>
    <w:p>
      <w:r>
        <w:t>作者：海豚传媒编</w:t>
      </w:r>
    </w:p>
    <w:p>
      <w:r>
        <w:t>出版社：长江少年儿童出版社,2019.04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小公主逆商培养故事  芭比歌星公主  学会冷静不慌张  注音版 评论地址：https://www.jiaokey.com/book/detail/14764593.html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