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书名：住在家里的大魔王们</w:t>
      </w:r>
    </w:p>
    <w:p>
      <w:r>
        <w:t>作者：何文楠文；范雨泽图</w:t>
      </w:r>
    </w:p>
    <w:p>
      <w:r>
        <w:t>出版社：应急管理出版社,2019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住在家里的大魔王们 评论地址：https://www.jiaokey.com/book/detail/14764587.html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