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书名：科普系列  神奇树屋  03  木乃伊和金字塔</w:t>
      </w:r>
    </w:p>
    <w:p>
      <w:r>
        <w:t>作者：王金译；（美国）玛丽·波·奥斯本，威尔·奥斯本</w:t>
      </w:r>
    </w:p>
    <w:p>
      <w:r>
        <w:t>出版社：广州:新世纪出版社,2019.03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科普系列  神奇树屋  03  木乃伊和金字塔 评论地址：https://www.jiaokey.com/book/detail/14764562.html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