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书名：绝不做胆小鬼</w:t>
      </w:r>
    </w:p>
    <w:p>
      <w:r>
        <w:t>作者：麦田主编</w:t>
      </w:r>
    </w:p>
    <w:p>
      <w:r>
        <w:t>出版社：济南:山东教育出版社,2020.02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绝不做胆小鬼 评论地址：https://www.jiaokey.com/book/detail/14764518.html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