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书名：掀开人生的灰布</w:t>
      </w:r>
    </w:p>
    <w:p>
      <w:r>
        <w:t>作者：林玉椿著</w:t>
      </w:r>
    </w:p>
    <w:p>
      <w:r>
        <w:t>出版社：北京:线装书局,2019.07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掀开人生的灰布 评论地址：https://www.jiaokey.com/book/detail/14764492.html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