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书名：汪汪队立大功拼音认读故事书  阿奇要换牙</w:t>
      </w:r>
    </w:p>
    <w:p>
      <w:r>
        <w:t>作者：美国尼克儿童频道</w:t>
      </w:r>
    </w:p>
    <w:p>
      <w:r>
        <w:t>出版社：成都:天地出版社,2020.01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汪汪队立大功拼音认读故事书  阿奇要换牙 评论地址：https://www.jiaokey.com/book/detail/14764439.html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