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黔中论道 徐新建文选</w:t>
      </w:r>
    </w:p>
    <w:p>
      <w:r>
        <w:rPr>
          <w:rFonts w:ascii="宋体" w:hAnsi="宋体" w:eastAsia="宋体"/>
          <w:sz w:val="24"/>
        </w:rPr>
        <w:t>徐新建著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黔中论道 徐新建文选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978-7-221-15842-0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文化史-贵州-文集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书名题为“黔中论道”,表达道在黔中,在黔中觉悟之意。内容以贵州文化为主,分为5个部分,并分别以时间发表为序。5个部分分别为:多元格局观民族文化论、贵州现象说、苗疆考察录和评说黔人篇。该书兼具民俗性与学术性,有利于读者了解贵州文化。</w:t>
      </w:r>
    </w:p>
    <w:p/>
    <w:p>
      <w:r>
        <w:t>本书出售、求购地址：https://www.jiaokey.com/book/detail/14764312.html</w:t>
      </w:r>
    </w:p>
    <w:p>
      <w:r>
        <w:t>更多相关图书推荐：https://www.jiaokey.com</w:t>
      </w:r>
    </w:p>
    <w:p>
      <w:r>
        <w:t>徐新建著 其他作品：https://www.jiaokey.com/tag/徐新建著.html</w:t>
      </w:r>
    </w:p>
    <w:p>
      <w:r>
        <w:t>关键词搜索：https://www.jiaokey.com/tag/文化史-贵州-文集.html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