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书名：跨境电商B2B询盘业务宝典</w:t>
      </w:r>
    </w:p>
    <w:p>
      <w:r>
        <w:t>作者：郭萍，陈转青，聂志鹏著；兰宜生主审</w:t>
      </w:r>
    </w:p>
    <w:p>
      <w:r>
        <w:t>出版社：</w:t>
      </w:r>
    </w:p>
    <w:p>
      <w:r>
        <w:t>出版日期：2019.10</w:t>
      </w:r>
    </w:p>
    <w:p>
      <w:r>
        <w:t>总页数：255</w:t>
      </w:r>
    </w:p>
    <w:p>
      <w:r>
        <w:t>更多请访问教客网: www.jiaokey.com</w:t>
      </w:r>
    </w:p>
    <w:p>
      <w:r>
        <w:t>跨境电商B2B询盘业务宝典 评论地址：https://www.jiaokey.com/book/detail/14764196.html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