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书名：新建本科院校教学质量保障体系构建与教学管理创新</w:t>
      </w:r>
    </w:p>
    <w:p>
      <w:r>
        <w:t>作者：刘伟著</w:t>
      </w:r>
    </w:p>
    <w:p>
      <w:r>
        <w:t>出版社：</w:t>
      </w:r>
    </w:p>
    <w:p>
      <w:r>
        <w:t>出版日期：2019.11</w:t>
      </w:r>
    </w:p>
    <w:p>
      <w:r>
        <w:t>总页数：203</w:t>
      </w:r>
    </w:p>
    <w:p>
      <w:r>
        <w:t>更多请访问教客网: www.jiaokey.com</w:t>
      </w:r>
    </w:p>
    <w:p>
      <w:r>
        <w:t>新建本科院校教学质量保障体系构建与教学管理创新 评论地址：https://www.jiaokey.com/book/detail/14764171.html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