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红楼案</w:t>
      </w:r>
    </w:p>
    <w:p>
      <w:r>
        <w:rPr>
          <w:rFonts w:ascii="宋体" w:hAnsi="宋体" w:eastAsia="宋体"/>
          <w:sz w:val="24"/>
        </w:rPr>
        <w:t>高罗佩,张凌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高罗佩,张凌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9787532783298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侦探小说-荷兰-现代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大型推理探案系列小说“大唐狄公案”是高罗佩在东西方读者中影响最大的作品。《红楼案》是大唐狄公案(Celebrated Cases of Judge Dee)中的一部作品。669年7月28日至30日，狄公任蒲阳县令时，与马荣路过邻县金华，在乐园中驻留两日，代替好友骆县令勘查新科状元李廉自杀一案，</w:t>
      </w:r>
    </w:p>
    <w:p/>
    <w:p>
      <w:r>
        <w:t>本书出售、求购地址：https://www.jiaokey.com/book/detail/14764126.html</w:t>
      </w:r>
    </w:p>
    <w:p>
      <w:r>
        <w:t>更多欧洲文学图书推荐：https://www.jiaokey.com</w:t>
      </w:r>
    </w:p>
    <w:p>
      <w:r>
        <w:t>高罗佩,张凌 其他作品：https://www.jiaokey.com/tag/高罗佩,张凌.html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关键词搜索：https://www.jiaokey.com/tag/侦探小说-荷兰-现代.html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