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书名：青年烧炭党</w:t>
      </w:r>
    </w:p>
    <w:p>
      <w:r>
        <w:t>作者：穆木天辑译</w:t>
      </w:r>
    </w:p>
    <w:p>
      <w:r>
        <w:t>出版社：湖风书局,1932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青年烧炭党 评论地址：https://www.jiaokey.com/book/detail/14763430.html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