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书名：括苍丛书  第1集</w:t>
      </w:r>
    </w:p>
    <w:p>
      <w:r>
        <w:t>作者：（民国）刘耀东编；丽水市社会科学界联合会整理</w:t>
      </w:r>
    </w:p>
    <w:p>
      <w:r>
        <w:t>出版社：杭州:浙江古籍出版社,2014.08</w:t>
      </w:r>
    </w:p>
    <w:p>
      <w:r>
        <w:t>出版日期：</w:t>
      </w:r>
    </w:p>
    <w:p>
      <w:r>
        <w:t>总页数：666</w:t>
      </w:r>
    </w:p>
    <w:p>
      <w:r>
        <w:t>更多请访问教客网: www.jiaokey.com</w:t>
      </w:r>
    </w:p>
    <w:p>
      <w:r>
        <w:t>括苍丛书  第1集 评论地址：https://www.jiaokey.com/book/detail/14763422.html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