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书名：若邈玖袅新弹词</w:t>
      </w:r>
    </w:p>
    <w:p>
      <w:r>
        <w:t>作者：（英）莎士比亚著；邓以蛰译</w:t>
      </w:r>
    </w:p>
    <w:p>
      <w:r>
        <w:t>出版社：新月书店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若邈玖袅新弹词 评论地址：https://www.jiaokey.com/book/detail/14763397.html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