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书名：柘榴石的手钏</w:t>
      </w:r>
    </w:p>
    <w:p>
      <w:r>
        <w:t>作者：（苏）库卜林著；刘大杰译</w:t>
      </w:r>
    </w:p>
    <w:p>
      <w:r>
        <w:t>出版社：三通书局,1940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柘榴石的手钏 评论地址：https://www.jiaokey.com/book/detail/14763306.html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