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细香</w:t>
      </w:r>
    </w:p>
    <w:p>
      <w:r>
        <w:rPr>
          <w:rFonts w:ascii="宋体" w:hAnsi="宋体" w:eastAsia="宋体"/>
          <w:sz w:val="24"/>
        </w:rPr>
        <w:t>胡慧玲著；凌翔总主编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胡慧玲著；凌翔总主编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978-7-5139-2764-2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闲暇之余，不经意间捡拾了些许自然的唯美、生活的碎玉。旅游美食、田园草木、礼俗风物散发出的细细香气被作者一一收集，成为这本散文集《细香》。泉眼般深情，岁月般绵长，如林徽因的诗：细香无意中，随着风过拂在短墙，丝丝在斜阳前挂着留恋。</w:t>
      </w:r>
    </w:p>
    <w:p/>
    <w:p>
      <w:r>
        <w:t>本书出售、求购地址：https://www.jiaokey.com/book/detail/14763227.html</w:t>
      </w:r>
    </w:p>
    <w:p>
      <w:r>
        <w:t>更多相关图书推荐：https://www.jiaokey.com</w:t>
      </w:r>
    </w:p>
    <w:p>
      <w:r>
        <w:t>胡慧玲著；凌翔总主编 其他作品：https://www.jiaokey.com/tag/胡慧玲著；凌翔总主编.html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