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数据安全架构设计与实战＝DATA  SECURITY  ARCHITECTURE  DESIGN  AND  PRACTICE</w:t>
      </w:r>
    </w:p>
    <w:p>
      <w:r>
        <w:rPr>
          <w:rFonts w:ascii="宋体" w:hAnsi="宋体" w:eastAsia="宋体"/>
          <w:sz w:val="24"/>
        </w:rPr>
        <w:t>郑云文编著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数据安全架构设计与实战＝DATA  SECURITY  ARCHITECTURE  DESIGN  AND 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本书出售、求购地址：https://www.jiaokey.com/book/detail/14762979.html</w:t>
      </w:r>
    </w:p>
    <w:p>
      <w:r>
        <w:t>更多相关图书推荐：https://www.jiaokey.com</w:t>
      </w:r>
    </w:p>
    <w:p>
      <w:r>
        <w:t>郑云文编著 其他作品：https://www.jiaokey.com/tag/郑云文编著.html</w:t>
      </w:r>
    </w:p>
    <w:p>
      <w:r>
        <w:t>关键词搜索：https://www.jiaokey.com/tag/数据安全架构设计与实战＝DATA  SECURITY  ARCHITECTURE  DESIGN  AND 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