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CC移动UI设计实战一本通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CC移动UI设计实战一本通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本书出售、求购地址：https://www.jiaokey.com/book/detail/14762898.html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关键词搜索：https://www.jiaokey.com/tag/PHOTOSHOP  CC移动UI设计实战一本通.html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