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悖论：人类理性之谜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悖论：人类理性之谜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本书出售、求购地址：https://www.jiaokey.com/book/detail/14762875.html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关键词搜索：https://www.jiaokey.com/tag/悖论：人类理性之谜.html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