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VUE.JS前端开发实战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VUE.JS前端开发实战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本书出售、求购地址：https://www.jiaokey.com/book/detail/14762812.html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关键词搜索：https://www.jiaokey.com/tag/VUE.JS前端开发实战.html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