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DK人类探险史  关于毅力与探索的伟大故事</w:t>
      </w:r>
    </w:p>
    <w:p>
      <w:r>
        <w:rPr>
          <w:rFonts w:ascii="宋体" w:hAnsi="宋体" w:eastAsia="宋体"/>
          <w:sz w:val="24"/>
        </w:rPr>
        <w:t>（英）皇家地理学会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DK人类探险史  关于毅力与探索的伟大故事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（英）皇家地理学会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本书出售、求购地址：https://www.jiaokey.com/book/detail/14762796.html</w:t>
      </w:r>
    </w:p>
    <w:p>
      <w:r>
        <w:t>更多相关图书推荐：https://www.jiaokey.com</w:t>
      </w:r>
    </w:p>
    <w:p>
      <w:r>
        <w:t>（英）皇家地理学会 其他作品：https://www.jiaokey.com/tag/（英）皇家地理学会.html</w:t>
      </w:r>
    </w:p>
    <w:p>
      <w:r>
        <w:t>关键词搜索：https://www.jiaokey.com/tag/DK人类探险史  关于毅力与探索的伟大故事.html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