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极化雷达信号处理与抗干扰技术＝SIGNAL  PROCESSING  AND  ANTI-INTERFERENCE  TECHNIQUES  FOR  POLARIMETRIC  RADAR</w:t>
      </w:r>
    </w:p>
    <w:p>
      <w:r>
        <w:rPr>
          <w:rFonts w:ascii="宋体" w:hAnsi="宋体" w:eastAsia="宋体"/>
          <w:sz w:val="24"/>
        </w:rPr>
        <w:t>施龙飞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极化雷达信号处理与抗干扰技术＝SIGNAL  PROCESSING  AND  ANTI-INTERFERENCE  TECHNIQUES  FOR  POLARIMETRIC  RADAR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施龙飞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本书出售、求购地址：https://www.jiaokey.com/book/detail/14762789.html</w:t>
      </w:r>
    </w:p>
    <w:p>
      <w:r>
        <w:t>更多相关图书推荐：https://www.jiaokey.com</w:t>
      </w:r>
    </w:p>
    <w:p>
      <w:r>
        <w:t>施龙飞 其他作品：https://www.jiaokey.com/tag/施龙飞.html</w:t>
      </w:r>
    </w:p>
    <w:p>
      <w:r>
        <w:t>关键词搜索：https://www.jiaokey.com/tag/极化雷达信号处理与抗干扰技术＝SIGNAL  PROCESSING  AND  ANTI-INTERFERENCE  TECHNIQUES  FOR  POLARIMETRIC  RADAR.html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