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工程伦理  挑战与机遇＝ENGINEERING  ETHIECS  CHALLENGES  AND  OPPORTUNITIES</w:t>
      </w:r>
    </w:p>
    <w:p>
      <w:r>
        <w:rPr>
          <w:rFonts w:ascii="宋体" w:hAnsi="宋体" w:eastAsia="宋体"/>
          <w:sz w:val="24"/>
        </w:rPr>
        <w:t>（英）W.理查德·伯恩著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工程伦理  挑战与机遇＝ENGINEERING  ETHIECS  CHALLENGES  AND 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（英）W.理查德·伯恩著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本书出售、求购地址：https://www.jiaokey.com/book/detail/14762686.html</w:t>
      </w:r>
    </w:p>
    <w:p>
      <w:r>
        <w:t>更多相关图书推荐：https://www.jiaokey.com</w:t>
      </w:r>
    </w:p>
    <w:p>
      <w:r>
        <w:t>（英）W.理查德·伯恩著 其他作品：https://www.jiaokey.com/tag/（英）W.理查德·伯恩著.html</w:t>
      </w:r>
    </w:p>
    <w:p>
      <w:r>
        <w:t>关键词搜索：https://www.jiaokey.com/tag/工程伦理  挑战与机遇＝ENGINEERING  ETHIECS  CHALLENGES  AND 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