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太平洋战争图文史  通往东京湾的胜利之路</w:t>
      </w:r>
    </w:p>
    <w:p>
      <w:r>
        <w:rPr>
          <w:rFonts w:ascii="宋体" w:hAnsi="宋体" w:eastAsia="宋体"/>
          <w:sz w:val="24"/>
        </w:rPr>
        <w:t>（澳）罗伯特·奥尼尔主编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太平洋战争图文史  通往东京湾的胜利之路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（澳）罗伯特·奥尼尔主编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本书出售、求购地址：https://www.jiaokey.com/book/detail/14762662.html</w:t>
      </w:r>
    </w:p>
    <w:p>
      <w:r>
        <w:t>更多相关图书推荐：https://www.jiaokey.com</w:t>
      </w:r>
    </w:p>
    <w:p>
      <w:r>
        <w:t>（澳）罗伯特·奥尼尔主编 其他作品：https://www.jiaokey.com/tag/（澳）罗伯特·奥尼尔主编.html</w:t>
      </w:r>
    </w:p>
    <w:p>
      <w:r>
        <w:t>关键词搜索：https://www.jiaokey.com/tag/太平洋战争图文史  通往东京湾的胜利之路.html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