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动态博弈及其在下一代无线通信网络中的应用</w:t>
      </w:r>
    </w:p>
    <w:p>
      <w:r>
        <w:rPr>
          <w:rFonts w:ascii="宋体" w:hAnsi="宋体" w:eastAsia="宋体"/>
          <w:sz w:val="24"/>
        </w:rPr>
        <w:t>许海涛著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动态博弈及其在下一代无线通信网络中的应用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博弈论－应用－无线电通信－通信网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本书出售、求购地址：https://www.jiaokey.com/book/detail/14762659.html</w:t>
      </w:r>
    </w:p>
    <w:p>
      <w:r>
        <w:t>更多相关图书推荐：https://www.jiaokey.com</w:t>
      </w:r>
    </w:p>
    <w:p>
      <w:r>
        <w:t>许海涛著 其他作品：https://www.jiaokey.com/tag/许海涛著.html</w:t>
      </w:r>
    </w:p>
    <w:p>
      <w:r>
        <w:t>西南交通大学出版社 出版图书：https://www.jiaokey.com/tag/西南交通大学出版社.html</w:t>
      </w:r>
    </w:p>
    <w:p>
      <w:r>
        <w:t>关键词搜索：https://www.jiaokey.com/tag/博弈论－应用－无线电通信－通信网.html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