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秦皇岛历代志书校注 山海关志 明·嘉靖十四年</w:t>
      </w:r>
    </w:p>
    <w:p>
      <w:r>
        <w:rPr>
          <w:rFonts w:ascii="宋体" w:hAnsi="宋体" w:eastAsia="宋体"/>
          <w:sz w:val="24"/>
        </w:rPr>
        <w:t>詹荣纂修；董耀会主编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秦皇岛历代志书校注 山海关志 明·嘉靖十四年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詹荣纂修；董耀会主编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7-80064-904-0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志书-校注-秦皇岛-丛书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本书出售、求购地址：https://www.jiaokey.com/book/detail/14762626.html</w:t>
      </w:r>
    </w:p>
    <w:p>
      <w:r>
        <w:t>更多相关图书推荐：https://www.jiaokey.com</w:t>
      </w:r>
    </w:p>
    <w:p>
      <w:r>
        <w:t>詹荣纂修；董耀会主编 其他作品：https://www.jiaokey.com/tag/詹荣纂修；董耀会主编.html</w:t>
      </w:r>
    </w:p>
    <w:p>
      <w:r>
        <w:t>关键词搜索：https://www.jiaokey.com/tag/志书-校注-秦皇岛-丛书.html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