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高速可见光通信关键技术＝KEY  TECHNOLOGIES  OF  HIGH  SPEED  VISIBLE  LIGHT  COMMUNICATION</w:t>
      </w:r>
    </w:p>
    <w:p>
      <w:r>
        <w:rPr>
          <w:rFonts w:ascii="宋体" w:hAnsi="宋体" w:eastAsia="宋体"/>
          <w:sz w:val="24"/>
        </w:rPr>
        <w:t>迟楠著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高速可见光通信关键技术＝KEY  TECHNOLOGIES  OF  HIGH  SPEED  VISIBLE  LIGHT 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本书出售、求购地址：https://www.jiaokey.com/book/detail/14762623.html</w:t>
      </w:r>
    </w:p>
    <w:p>
      <w:r>
        <w:t>更多相关图书推荐：https://www.jiaokey.com</w:t>
      </w:r>
    </w:p>
    <w:p>
      <w:r>
        <w:t>迟楠著 其他作品：https://www.jiaokey.com/tag/迟楠著.html</w:t>
      </w:r>
    </w:p>
    <w:p>
      <w:r>
        <w:t>关键词搜索：https://www.jiaokey.com/tag/高速可见光通信关键技术＝KEY  TECHNOLOGIES  OF  HIGH  SPEED  VISIBLE  LIGHT 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