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物联网嵌入式软件  原书第3版</w:t>
      </w:r>
    </w:p>
    <w:p>
      <w:r>
        <w:rPr>
          <w:rFonts w:ascii="宋体" w:hAnsi="宋体" w:eastAsia="宋体"/>
          <w:sz w:val="24"/>
        </w:rPr>
        <w:t>（丹麦）克劳斯·埃尔克著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物联网嵌入式软件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（丹麦）克劳斯·埃尔克著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本书出售、求购地址：https://www.jiaokey.com/book/detail/14762563.html</w:t>
      </w:r>
    </w:p>
    <w:p>
      <w:r>
        <w:t>更多相关图书推荐：https://www.jiaokey.com</w:t>
      </w:r>
    </w:p>
    <w:p>
      <w:r>
        <w:t>（丹麦）克劳斯·埃尔克著 其他作品：https://www.jiaokey.com/tag/（丹麦）克劳斯·埃尔克著.html</w:t>
      </w:r>
    </w:p>
    <w:p>
      <w:r>
        <w:t>关键词搜索：https://www.jiaokey.com/tag/物联网嵌入式软件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