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渗透测试基础  可靠性安全审计实践指南＝PENETRATION  TESTING  FUNDAMENTALS  A  HANDS-ON  GUIDE  TO  RELIABLE  SECURITY  AUDITS</w:t>
      </w:r>
    </w:p>
    <w:p>
      <w:r>
        <w:rPr>
          <w:rFonts w:ascii="宋体" w:hAnsi="宋体" w:eastAsia="宋体"/>
          <w:sz w:val="24"/>
        </w:rPr>
        <w:t>（美）查克·伊斯特姆著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渗透测试基础  可靠性安全审计实践指南＝PENETRATION  TESTING  FUNDAMENTALS  A  HANDS-ON  GUIDE  TO  RELIABLE  SECURITY  AUDITS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（美）查克·伊斯特姆著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本书出售、求购地址：https://www.jiaokey.com/book/detail/14762562.html</w:t>
      </w:r>
    </w:p>
    <w:p>
      <w:r>
        <w:t>更多相关图书推荐：https://www.jiaokey.com</w:t>
      </w:r>
    </w:p>
    <w:p>
      <w:r>
        <w:t>（美）查克·伊斯特姆著 其他作品：https://www.jiaokey.com/tag/（美）查克·伊斯特姆著.html</w:t>
      </w:r>
    </w:p>
    <w:p>
      <w:r>
        <w:t>关键词搜索：https://www.jiaokey.com/tag/渗透测试基础  可靠性安全审计实践指南＝PENETRATION  TESTING  FUNDAMENTALS  A  HANDS-ON  GUIDE  TO  RELIABLE  SECURITY  AUDITS.html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