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书名：经济管理类应用型基础课系列规划教材  浙江省普通高校“十三五”新形态教材  期货投资基础与实训</w:t>
      </w:r>
    </w:p>
    <w:p>
      <w:r>
        <w:t>作者：（中国）李义龙</w:t>
      </w:r>
    </w:p>
    <w:p>
      <w:r>
        <w:t>出版社：杭州:浙江大学出版社,2019.07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经济管理类应用型基础课系列规划教材  浙江省普通高校“十三五”新形态教材  期货投资基础与实训 评论地址：https://www.jiaokey.com/book/detail/14762494.html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