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云雾散开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云雾散开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978-7-5068-7588-2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文学连云港七十年”是反映新中国成立70年以来，连云港市在文化建设方面所取得的辉煌成就的一个缩影。本书汇集了评论家对连云港作家作品的评鉴。包括《青春的芬芳格外香》《一部长诗的三个维度》《福克纳与吕新小说比较论》《西游取经故事的主旨演变与玄奘...</w:t>
      </w:r>
    </w:p>
    <w:p/>
    <w:p>
      <w:r>
        <w:t>本书出售、求购地址：https://www.jiaokey.com/book/detail/14762446.html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关键词搜索：https://www.jiaokey.com/tag/文学评论-中国-文集.html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