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书名：社会分层与幼儿入园机会</w:t>
      </w:r>
    </w:p>
    <w:p>
      <w:r>
        <w:t>作者：刘伟民著</w:t>
      </w:r>
    </w:p>
    <w:p>
      <w:r>
        <w:t>出版社：南京:江苏人民出版社,2020.05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社会分层与幼儿入园机会 评论地址：https://www.jiaokey.com/book/detail/14762445.html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