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书名：爱是陪伴和引领</w:t>
      </w:r>
    </w:p>
    <w:p>
      <w:r>
        <w:t>作者：谭旭东责编；雷娜</w:t>
      </w:r>
    </w:p>
    <w:p>
      <w:r>
        <w:t>出版社：福州:福建教育出版社,2020.06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爱是陪伴和引领 评论地址：https://www.jiaokey.com/book/detail/14762426.html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