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书名：基于市场化的人民币汇率失衡与股价波动研究</w:t>
      </w:r>
    </w:p>
    <w:p>
      <w:r>
        <w:t>作者：魏荣桓</w:t>
      </w:r>
    </w:p>
    <w:p>
      <w:r>
        <w:t>出版社：北京:企业管理出版社,2019.11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基于市场化的人民币汇率失衡与股价波动研究 评论地址：https://www.jiaokey.com/book/detail/14762424.html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