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书名：爱“购”上海</w:t>
      </w:r>
    </w:p>
    <w:p>
      <w:r>
        <w:t>作者：葛涛，宋钻友，石冬旭著</w:t>
      </w:r>
    </w:p>
    <w:p>
      <w:r>
        <w:t>出版社：上海:上海人民出版社,2019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爱“购”上海 评论地址：https://www.jiaokey.com/book/detail/14762409.html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