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芭蕉·芜村·一茶</w:t>
      </w:r>
    </w:p>
    <w:p>
      <w:r>
        <w:rPr>
          <w:rFonts w:ascii="宋体" w:hAnsi="宋体" w:eastAsia="宋体"/>
          <w:sz w:val="24"/>
        </w:rPr>
        <w:t>（日）松尾芭蕉，（日）与谢芜村，（日）小林一&lt;font color=Red&gt;茶&lt;/font&gt;著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377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623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377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芭蕉·芜村·一茶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（日）松尾芭蕉，（日）与谢芜村，（日）小林一&lt;font color=Red&gt;茶&lt;/font&gt;著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北京联合出版公司,2020.08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俳句-诗集-日本-现代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本书出售、求购地址：https://www.jiaokey.com/book/detail/14762383.html</w:t>
      </w:r>
    </w:p>
    <w:p>
      <w:r>
        <w:t>更多相关图书推荐：https://www.jiaokey.com</w:t>
      </w:r>
    </w:p>
    <w:p>
      <w:r>
        <w:t>（日）松尾芭蕉，（日）与谢芜村，（日）小林一&lt;font color=Red&gt;茶&lt;/font&gt;著 其他作品：https://www.jiaokey.com/tag/（日）松尾芭蕉，（日）与谢芜村，（日）小林一&lt;font color=Red&gt;茶&lt;/font&gt;著.html</w:t>
      </w:r>
    </w:p>
    <w:p>
      <w:r>
        <w:t>北京联合出版公司,2020.08 出版图书：https://www.jiaokey.com/tag/北京联合出版公司,2020.08.html</w:t>
      </w:r>
    </w:p>
    <w:p>
      <w:r>
        <w:t>关键词搜索：https://www.jiaokey.com/tag/俳句-诗集-日本-现代.html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