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书名：新冠疫情下的全球优质教育</w:t>
      </w:r>
    </w:p>
    <w:p>
      <w:r>
        <w:t>作者：HundrED著</w:t>
      </w:r>
    </w:p>
    <w:p>
      <w:r>
        <w:t>出版社：上海:上海教育出版社,2020.06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新冠疫情下的全球优质教育 评论地址：https://www.jiaokey.com/book/detail/14762380.html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